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37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4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ХМАО -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5rplc-5"/>
          <w:rFonts w:ascii="Times New Roman" w:eastAsia="Times New Roman" w:hAnsi="Times New Roman" w:cs="Times New Roman"/>
        </w:rPr>
        <w:t>...</w:t>
      </w:r>
      <w:r>
        <w:rPr>
          <w:rStyle w:val="cat-PassportDatagrp-19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2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5rplc-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0rplc-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4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3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</w:t>
      </w:r>
      <w:r>
        <w:rPr>
          <w:rFonts w:ascii="Times New Roman" w:eastAsia="Times New Roman" w:hAnsi="Times New Roman" w:cs="Times New Roman"/>
        </w:rPr>
        <w:t xml:space="preserve">министративный штраф в размере </w:t>
      </w:r>
      <w:r>
        <w:rPr>
          <w:rStyle w:val="cat-Sumgrp-17rplc-1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18810586240606003768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4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извещен </w:t>
      </w:r>
      <w:r>
        <w:rPr>
          <w:rFonts w:ascii="Times New Roman" w:eastAsia="Times New Roman" w:hAnsi="Times New Roman" w:cs="Times New Roman"/>
        </w:rPr>
        <w:t>надлежащим образом, 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5rplc-15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6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 xml:space="preserve">ЦАФАП в ОДД ГИБДД </w:t>
      </w:r>
      <w:r>
        <w:rPr>
          <w:rStyle w:val="cat-ExternalSystemDefinedgrp-26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5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18810586240606003768</w:t>
      </w:r>
      <w:r>
        <w:rPr>
          <w:rFonts w:ascii="Times New Roman" w:eastAsia="Times New Roman" w:hAnsi="Times New Roman" w:cs="Times New Roman"/>
        </w:rPr>
        <w:t xml:space="preserve"> за совершение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Style w:val="cat-Sumgrp-17rplc-19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18810586240606003768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7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8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№18810886240920097474 от </w:t>
      </w:r>
      <w:r>
        <w:rPr>
          <w:rStyle w:val="cat-Dategrp-9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18810586240606003768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средства, </w:t>
      </w:r>
      <w:r>
        <w:rPr>
          <w:rFonts w:ascii="Times New Roman" w:eastAsia="Times New Roman" w:hAnsi="Times New Roman" w:cs="Times New Roman"/>
        </w:rPr>
        <w:t>копией Выпис</w:t>
      </w:r>
      <w:r>
        <w:rPr>
          <w:rFonts w:ascii="Times New Roman" w:eastAsia="Times New Roman" w:hAnsi="Times New Roman" w:cs="Times New Roman"/>
        </w:rPr>
        <w:t>ки из ГИС ГМП</w:t>
      </w:r>
      <w:r>
        <w:rPr>
          <w:rFonts w:ascii="Times New Roman" w:eastAsia="Times New Roman" w:hAnsi="Times New Roman" w:cs="Times New Roman"/>
        </w:rPr>
        <w:t xml:space="preserve"> по состоянию на </w:t>
      </w:r>
      <w:r>
        <w:rPr>
          <w:rStyle w:val="cat-Dategrp-10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которой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то есть с нарушением установленного законом срока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5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4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3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</w:t>
      </w:r>
      <w:r>
        <w:rPr>
          <w:rFonts w:ascii="Times New Roman" w:eastAsia="Times New Roman" w:hAnsi="Times New Roman" w:cs="Times New Roman"/>
        </w:rPr>
        <w:t>т.20.25 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Style w:val="cat-Sumgrp-18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21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2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3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4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0412365400725024462420168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FIOgrp-16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2rplc-3">
    <w:name w:val="cat-FIO grp-1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ExternalSystemDefinedgrp-25rplc-5">
    <w:name w:val="cat-ExternalSystemDefined grp-25 rplc-5"/>
    <w:basedOn w:val="DefaultParagraphFont"/>
  </w:style>
  <w:style w:type="character" w:customStyle="1" w:styleId="cat-PassportDatagrp-19rplc-6">
    <w:name w:val="cat-PassportData grp-19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Dategrp-5rplc-8">
    <w:name w:val="cat-Date grp-5 rplc-8"/>
    <w:basedOn w:val="DefaultParagraphFont"/>
  </w:style>
  <w:style w:type="character" w:customStyle="1" w:styleId="cat-Timegrp-20rplc-9">
    <w:name w:val="cat-Time grp-20 rplc-9"/>
    <w:basedOn w:val="DefaultParagraphFont"/>
  </w:style>
  <w:style w:type="character" w:customStyle="1" w:styleId="cat-FIOgrp-14rplc-10">
    <w:name w:val="cat-FIO grp-14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Sumgrp-17rplc-12">
    <w:name w:val="cat-Sum grp-17 rplc-12"/>
    <w:basedOn w:val="DefaultParagraphFont"/>
  </w:style>
  <w:style w:type="character" w:customStyle="1" w:styleId="cat-Dategrp-6rplc-13">
    <w:name w:val="cat-Date grp-6 rplc-13"/>
    <w:basedOn w:val="DefaultParagraphFont"/>
  </w:style>
  <w:style w:type="character" w:customStyle="1" w:styleId="cat-FIOgrp-14rplc-14">
    <w:name w:val="cat-FIO grp-14 rplc-14"/>
    <w:basedOn w:val="DefaultParagraphFont"/>
  </w:style>
  <w:style w:type="character" w:customStyle="1" w:styleId="cat-FIOgrp-15rplc-15">
    <w:name w:val="cat-FIO grp-15 rplc-15"/>
    <w:basedOn w:val="DefaultParagraphFont"/>
  </w:style>
  <w:style w:type="character" w:customStyle="1" w:styleId="cat-Dategrp-6rplc-16">
    <w:name w:val="cat-Date grp-6 rplc-16"/>
    <w:basedOn w:val="DefaultParagraphFont"/>
  </w:style>
  <w:style w:type="character" w:customStyle="1" w:styleId="cat-ExternalSystemDefinedgrp-26rplc-17">
    <w:name w:val="cat-ExternalSystemDefined grp-26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Sumgrp-17rplc-19">
    <w:name w:val="cat-Sum grp-17 rplc-19"/>
    <w:basedOn w:val="DefaultParagraphFont"/>
  </w:style>
  <w:style w:type="character" w:customStyle="1" w:styleId="cat-Dategrp-6rplc-20">
    <w:name w:val="cat-Date grp-6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6rplc-25">
    <w:name w:val="cat-Date grp-6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Sumgrp-18rplc-31">
    <w:name w:val="cat-Sum grp-18 rplc-31"/>
    <w:basedOn w:val="DefaultParagraphFont"/>
  </w:style>
  <w:style w:type="character" w:customStyle="1" w:styleId="cat-Addressgrp-0rplc-32">
    <w:name w:val="cat-Address grp-0 rplc-32"/>
    <w:basedOn w:val="DefaultParagraphFont"/>
  </w:style>
  <w:style w:type="character" w:customStyle="1" w:styleId="cat-PhoneNumbergrp-21rplc-33">
    <w:name w:val="cat-PhoneNumber grp-21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FIOgrp-16rplc-37">
    <w:name w:val="cat-FIO grp-16 rplc-37"/>
    <w:basedOn w:val="DefaultParagraphFont"/>
  </w:style>
  <w:style w:type="character" w:customStyle="1" w:styleId="cat-FIOgrp-16rplc-38">
    <w:name w:val="cat-FIO grp-16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